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furious    </w:t>
      </w:r>
      <w:r>
        <w:t xml:space="preserve">   outraged    </w:t>
      </w:r>
      <w:r>
        <w:t xml:space="preserve">   vexed    </w:t>
      </w:r>
      <w:r>
        <w:t xml:space="preserve">   sulky    </w:t>
      </w:r>
      <w:r>
        <w:t xml:space="preserve">   exasperated    </w:t>
      </w:r>
      <w:r>
        <w:t xml:space="preserve">   annoyed    </w:t>
      </w:r>
      <w:r>
        <w:t xml:space="preserve">   resentment    </w:t>
      </w:r>
      <w:r>
        <w:t xml:space="preserve">   frustration    </w:t>
      </w:r>
      <w:r>
        <w:t xml:space="preserve">   grumpy    </w:t>
      </w:r>
      <w:r>
        <w:t xml:space="preserve">   anger    </w:t>
      </w:r>
      <w:r>
        <w:t xml:space="preserve">   rage    </w:t>
      </w:r>
      <w:r>
        <w:t xml:space="preserve">   mean    </w:t>
      </w:r>
      <w:r>
        <w:t xml:space="preserve">   upset    </w:t>
      </w:r>
      <w:r>
        <w:t xml:space="preserve">   irate    </w:t>
      </w:r>
      <w:r>
        <w:t xml:space="preserve">   unhappy    </w:t>
      </w:r>
      <w:r>
        <w:t xml:space="preserve">   mad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2021-10-11T06:55:06Z</dcterms:created>
  <dcterms:modified xsi:type="dcterms:W3CDTF">2021-10-11T06:55:06Z</dcterms:modified>
</cp:coreProperties>
</file>