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Fabio really needs to get to work but he is waiting in traffic. He feels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Tony is sitting comfortably in his bed. He feels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Nick spilled coffee on Jonathan's new white shirt. Jonathan feels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 has to miss the party because she has work in the morning. She feels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Rebecca can't wait to go to the concert. She feels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Sarah has a big test tomorrow and she didn't study. She feels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Melinda had a long day at work and want to go to sleep. She feels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Jessie got an 'A' on the final exam! He feels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mom gave her a present for her birthday. She feels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sitting at home with nothing to do. I feel _______</w:t>
            </w:r>
          </w:p>
        </w:tc>
      </w:tr>
    </w:tbl>
    <w:p>
      <w:pPr>
        <w:pStyle w:val="WordBankSmall"/>
      </w:pPr>
      <w:r>
        <w:t xml:space="preserve">   Furious    </w:t>
      </w:r>
      <w:r>
        <w:t xml:space="preserve">   Bored    </w:t>
      </w:r>
      <w:r>
        <w:t xml:space="preserve">   Excited    </w:t>
      </w:r>
      <w:r>
        <w:t xml:space="preserve">   Impatient    </w:t>
      </w:r>
      <w:r>
        <w:t xml:space="preserve">   Nervous    </w:t>
      </w:r>
      <w:r>
        <w:t xml:space="preserve">   Relaxed    </w:t>
      </w:r>
      <w:r>
        <w:t xml:space="preserve">   Surprised    </w:t>
      </w:r>
      <w:r>
        <w:t xml:space="preserve">   Exhausted    </w:t>
      </w:r>
      <w:r>
        <w:t xml:space="preserve">   Ecstatic    </w:t>
      </w:r>
      <w:r>
        <w:t xml:space="preserve">   Upset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</dc:title>
  <dcterms:created xsi:type="dcterms:W3CDTF">2021-10-11T06:55:36Z</dcterms:created>
  <dcterms:modified xsi:type="dcterms:W3CDTF">2021-10-11T06:55:36Z</dcterms:modified>
</cp:coreProperties>
</file>