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bored    </w:t>
      </w:r>
      <w:r>
        <w:t xml:space="preserve">   thirsty    </w:t>
      </w:r>
      <w:r>
        <w:t xml:space="preserve">   hungry    </w:t>
      </w:r>
      <w:r>
        <w:t xml:space="preserve">   sick    </w:t>
      </w:r>
      <w:r>
        <w:t xml:space="preserve">   tired    </w:t>
      </w:r>
      <w:r>
        <w:t xml:space="preserve">   hot    </w:t>
      </w:r>
      <w:r>
        <w:t xml:space="preserve">   cold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2021-10-11T06:55:44Z</dcterms:created>
  <dcterms:modified xsi:type="dcterms:W3CDTF">2021-10-11T06:55:44Z</dcterms:modified>
</cp:coreProperties>
</file>