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upset    </w:t>
      </w:r>
      <w:r>
        <w:t xml:space="preserve">   hopeful    </w:t>
      </w:r>
      <w:r>
        <w:t xml:space="preserve">   happy    </w:t>
      </w:r>
      <w:r>
        <w:t xml:space="preserve">   anger    </w:t>
      </w:r>
      <w:r>
        <w:t xml:space="preserve">   wonder    </w:t>
      </w:r>
      <w:r>
        <w:t xml:space="preserve">   anxiety    </w:t>
      </w:r>
      <w:r>
        <w:t xml:space="preserve">   concern    </w:t>
      </w:r>
      <w:r>
        <w:t xml:space="preserve">   worry    </w:t>
      </w:r>
      <w:r>
        <w:t xml:space="preserve">   excitement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2021-10-11T06:55:47Z</dcterms:created>
  <dcterms:modified xsi:type="dcterms:W3CDTF">2021-10-11T06:55:47Z</dcterms:modified>
</cp:coreProperties>
</file>