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Uncomfortable    </w:t>
      </w:r>
      <w:r>
        <w:t xml:space="preserve">   Unhappy    </w:t>
      </w:r>
      <w:r>
        <w:t xml:space="preserve">   Powerful    </w:t>
      </w:r>
      <w:r>
        <w:t xml:space="preserve">   Safe    </w:t>
      </w:r>
      <w:r>
        <w:t xml:space="preserve">   Overwhelmed    </w:t>
      </w:r>
      <w:r>
        <w:t xml:space="preserve">   Anger    </w:t>
      </w:r>
      <w:r>
        <w:t xml:space="preserve">   Annoyed    </w:t>
      </w:r>
      <w:r>
        <w:t xml:space="preserve">   Disappointed    </w:t>
      </w:r>
      <w:r>
        <w:t xml:space="preserve">   Embarrassed    </w:t>
      </w:r>
      <w:r>
        <w:t xml:space="preserve">   Excited    </w:t>
      </w:r>
      <w:r>
        <w:t xml:space="preserve">   Happy    </w:t>
      </w:r>
      <w:r>
        <w:t xml:space="preserve">   Sad    </w:t>
      </w:r>
      <w:r>
        <w:t xml:space="preserve">   Scared    </w:t>
      </w:r>
      <w:r>
        <w:t xml:space="preserve">   Tired    </w:t>
      </w:r>
      <w:r>
        <w:t xml:space="preserve">   Worried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2021-10-11T06:55:49Z</dcterms:created>
  <dcterms:modified xsi:type="dcterms:W3CDTF">2021-10-11T06:55:49Z</dcterms:modified>
</cp:coreProperties>
</file>