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loved    </w:t>
      </w:r>
      <w:r>
        <w:t xml:space="preserve">   joyful    </w:t>
      </w:r>
      <w:r>
        <w:t xml:space="preserve">   goofy    </w:t>
      </w:r>
      <w:r>
        <w:t xml:space="preserve">   nervous    </w:t>
      </w:r>
      <w:r>
        <w:t xml:space="preserve">   frustrated    </w:t>
      </w:r>
      <w:r>
        <w:t xml:space="preserve">   silly    </w:t>
      </w:r>
      <w:r>
        <w:t xml:space="preserve">   bored    </w:t>
      </w:r>
      <w:r>
        <w:t xml:space="preserve">   excited    </w:t>
      </w:r>
      <w:r>
        <w:t xml:space="preserve">   sleepy    </w:t>
      </w:r>
      <w:r>
        <w:t xml:space="preserve">   bashful    </w:t>
      </w:r>
      <w:r>
        <w:t xml:space="preserve">   mad    </w:t>
      </w:r>
      <w:r>
        <w:t xml:space="preserve">   worried    </w:t>
      </w:r>
      <w:r>
        <w:t xml:space="preserve">   lonely    </w:t>
      </w:r>
      <w:r>
        <w:t xml:space="preserve">   sneaky    </w:t>
      </w:r>
      <w:r>
        <w:t xml:space="preserve">   jealous    </w:t>
      </w:r>
      <w:r>
        <w:t xml:space="preserve">   annoyed    </w:t>
      </w:r>
      <w:r>
        <w:t xml:space="preserve">   grumpy    </w:t>
      </w:r>
      <w:r>
        <w:t xml:space="preserve">   shy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2021-10-11T06:55:52Z</dcterms:created>
  <dcterms:modified xsi:type="dcterms:W3CDTF">2021-10-11T06:55:52Z</dcterms:modified>
</cp:coreProperties>
</file>