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dispirited    </w:t>
      </w:r>
      <w:r>
        <w:t xml:space="preserve">   panic    </w:t>
      </w:r>
      <w:r>
        <w:t xml:space="preserve">   jitters    </w:t>
      </w:r>
      <w:r>
        <w:t xml:space="preserve">   horror    </w:t>
      </w:r>
      <w:r>
        <w:t xml:space="preserve">   dread    </w:t>
      </w:r>
      <w:r>
        <w:t xml:space="preserve">   doubt    </w:t>
      </w:r>
      <w:r>
        <w:t xml:space="preserve">   dismay    </w:t>
      </w:r>
      <w:r>
        <w:t xml:space="preserve">   despair    </w:t>
      </w:r>
      <w:r>
        <w:t xml:space="preserve">   concern    </w:t>
      </w:r>
      <w:r>
        <w:t xml:space="preserve">   anxiety    </w:t>
      </w:r>
      <w:r>
        <w:t xml:space="preserve">   impassioned    </w:t>
      </w:r>
      <w:r>
        <w:t xml:space="preserve">   heated    </w:t>
      </w:r>
      <w:r>
        <w:t xml:space="preserve">   furious    </w:t>
      </w:r>
      <w:r>
        <w:t xml:space="preserve">   exasperated    </w:t>
      </w:r>
      <w:r>
        <w:t xml:space="preserve">   enraged    </w:t>
      </w:r>
      <w:r>
        <w:t xml:space="preserve">   bitter    </w:t>
      </w:r>
      <w:r>
        <w:t xml:space="preserve">   annoyed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2021-10-11T06:56:02Z</dcterms:created>
  <dcterms:modified xsi:type="dcterms:W3CDTF">2021-10-11T06:56:02Z</dcterms:modified>
</cp:coreProperties>
</file>