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frightened    </w:t>
      </w:r>
      <w:r>
        <w:t xml:space="preserve">   afraid    </w:t>
      </w:r>
      <w:r>
        <w:t xml:space="preserve">   tearful    </w:t>
      </w:r>
      <w:r>
        <w:t xml:space="preserve">   disappointed    </w:t>
      </w:r>
      <w:r>
        <w:t xml:space="preserve">   furious    </w:t>
      </w:r>
      <w:r>
        <w:t xml:space="preserve">   nervous    </w:t>
      </w:r>
      <w:r>
        <w:t xml:space="preserve">   excited    </w:t>
      </w:r>
      <w:r>
        <w:t xml:space="preserve">   cheerful    </w:t>
      </w:r>
      <w:r>
        <w:t xml:space="preserve">   embarrassed    </w:t>
      </w:r>
      <w:r>
        <w:t xml:space="preserve">   agitated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2021-10-11T06:55:14Z</dcterms:created>
  <dcterms:modified xsi:type="dcterms:W3CDTF">2021-10-11T06:55:14Z</dcterms:modified>
</cp:coreProperties>
</file>