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mad    </w:t>
      </w:r>
      <w:r>
        <w:t xml:space="preserve">   embarassed    </w:t>
      </w:r>
      <w:r>
        <w:t xml:space="preserve">   disgust    </w:t>
      </w:r>
      <w:r>
        <w:t xml:space="preserve">   loved    </w:t>
      </w:r>
      <w:r>
        <w:t xml:space="preserve">   shy    </w:t>
      </w:r>
      <w:r>
        <w:t xml:space="preserve">   relaxed    </w:t>
      </w:r>
      <w:r>
        <w:t xml:space="preserve">   energetic    </w:t>
      </w:r>
      <w:r>
        <w:t xml:space="preserve">   frustrated    </w:t>
      </w:r>
      <w:r>
        <w:t xml:space="preserve">   alone    </w:t>
      </w:r>
      <w:r>
        <w:t xml:space="preserve">   anxious    </w:t>
      </w:r>
      <w:r>
        <w:t xml:space="preserve">   scared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2021-10-11T06:56:04Z</dcterms:created>
  <dcterms:modified xsi:type="dcterms:W3CDTF">2021-10-11T06:56:04Z</dcterms:modified>
</cp:coreProperties>
</file>