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nervous    </w:t>
      </w:r>
      <w:r>
        <w:t xml:space="preserve">   like    </w:t>
      </w:r>
      <w:r>
        <w:t xml:space="preserve">   joy    </w:t>
      </w:r>
      <w:r>
        <w:t xml:space="preserve">   cheery    </w:t>
      </w:r>
      <w:r>
        <w:t xml:space="preserve">   scared    </w:t>
      </w:r>
      <w:r>
        <w:t xml:space="preserve">   excited    </w:t>
      </w:r>
      <w:r>
        <w:t xml:space="preserve">   sad    </w:t>
      </w:r>
      <w:r>
        <w:t xml:space="preserve">   angry    </w:t>
      </w:r>
      <w:r>
        <w:t xml:space="preserve">   love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2021-10-11T06:56:07Z</dcterms:created>
  <dcterms:modified xsi:type="dcterms:W3CDTF">2021-10-11T06:56:07Z</dcterms:modified>
</cp:coreProperties>
</file>