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make mistakes or do something foolish that we think others will laugh and at or judge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really want to know or learn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feel very strongly about not liking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happens that we don't expect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we are eager to know or learn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we are trying very hard to do or get something and it doesn't work out the way we wanted it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something is dull or tiresome or there is nothing to do and we are not interested in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your glad about something or enjoying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we want to keep our feelings to ourselves or we feel we need some time aone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we don't understand something or we feel uncertain and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we want to hurt other people on purpose and we feel happy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we feel happy with who we are or with what we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When something bad happens or someone hurts us and we feel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everything is is all right or OK and nothing is bothering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we put our own needs and wants first and think of ourselves before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we feel ashamed, embarrassed and sad because of something we did or something someone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we can't do what we want to do, or when someone is mean to us or hurts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When we rest and enjoy feeling calm and 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When we feel very strongly about liking something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When we are selfish and we want to have as much as we can for ourselves; we don't want to share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feel we are free from danger and everything is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feel extremely pleased, happy and joyful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we wish we had something someone else has, or that we could be like somebody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 feel frightened, fearful or afraid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feel really worn out or out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are happy and content with what we have or with who we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doesn't happen the way we hoped it would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we feel certain about something or we know what we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we feel fearful,frightened or scared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we care about how others feel and we want to share with and give to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wish there was someone else with us and we feel alone and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we feel eager or enthusiastic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we are nice, friendly or generous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do something well and we feel worthwhile and good about it- we can also be proud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we feel angry because we can't do what we want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we really dislike something and think it's terrible or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we really want or wish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we do something wrong or foolish we feel badly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we feel peaceful, safe and quiet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When we are afraid to be around other people or when we have to do something that other people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When we do something we're not supposed to do and feel bad inside about 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</dc:title>
  <dcterms:created xsi:type="dcterms:W3CDTF">2021-10-11T06:55:46Z</dcterms:created>
  <dcterms:modified xsi:type="dcterms:W3CDTF">2021-10-11T06:55:46Z</dcterms:modified>
</cp:coreProperties>
</file>