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sick    </w:t>
      </w:r>
      <w:r>
        <w:t xml:space="preserve">   excited    </w:t>
      </w:r>
      <w:r>
        <w:t xml:space="preserve">   bad    </w:t>
      </w:r>
      <w:r>
        <w:t xml:space="preserve">   good    </w:t>
      </w:r>
      <w:r>
        <w:t xml:space="preserve">   fine    </w:t>
      </w:r>
      <w:r>
        <w:t xml:space="preserve">   comfortable    </w:t>
      </w:r>
      <w:r>
        <w:t xml:space="preserve">   wonderful    </w:t>
      </w:r>
      <w:r>
        <w:t xml:space="preserve">   scared    </w:t>
      </w:r>
      <w:r>
        <w:t xml:space="preserve">   thirsty    </w:t>
      </w:r>
      <w:r>
        <w:t xml:space="preserve">   angry    </w:t>
      </w:r>
      <w:r>
        <w:t xml:space="preserve">   hungry    </w:t>
      </w:r>
      <w:r>
        <w:t xml:space="preserve">   bored    </w:t>
      </w:r>
      <w:r>
        <w:t xml:space="preserve">   happy    </w:t>
      </w:r>
      <w:r>
        <w:t xml:space="preserve">   shy    </w:t>
      </w:r>
      <w:r>
        <w:t xml:space="preserve">   tired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2021-10-11T06:56:11Z</dcterms:created>
  <dcterms:modified xsi:type="dcterms:W3CDTF">2021-10-11T06:56:11Z</dcterms:modified>
</cp:coreProperties>
</file>