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Courageous    </w:t>
      </w:r>
      <w:r>
        <w:t xml:space="preserve">   Anxious    </w:t>
      </w:r>
      <w:r>
        <w:t xml:space="preserve">   Silly    </w:t>
      </w:r>
      <w:r>
        <w:t xml:space="preserve">   Proud    </w:t>
      </w:r>
      <w:r>
        <w:t xml:space="preserve">   Jealous    </w:t>
      </w:r>
      <w:r>
        <w:t xml:space="preserve">   Surprised    </w:t>
      </w:r>
      <w:r>
        <w:t xml:space="preserve">   Happy    </w:t>
      </w:r>
      <w:r>
        <w:t xml:space="preserve">   Furious    </w:t>
      </w:r>
      <w:r>
        <w:t xml:space="preserve">   Exhausted    </w:t>
      </w:r>
      <w:r>
        <w:t xml:space="preserve">   Excited    </w:t>
      </w:r>
      <w:r>
        <w:t xml:space="preserve">   Angry    </w:t>
      </w:r>
      <w:r>
        <w:t xml:space="preserve">   Bored    </w:t>
      </w:r>
      <w:r>
        <w:t xml:space="preserve">   Worried    </w:t>
      </w:r>
      <w:r>
        <w:t xml:space="preserve">   Focused    </w:t>
      </w:r>
      <w:r>
        <w:t xml:space="preserve">   Depressed    </w:t>
      </w:r>
      <w:r>
        <w:t xml:space="preserve">   Frustrated    </w:t>
      </w:r>
      <w:r>
        <w:t xml:space="preserve">   Ready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</dc:title>
  <dcterms:created xsi:type="dcterms:W3CDTF">2021-10-11T06:56:21Z</dcterms:created>
  <dcterms:modified xsi:type="dcterms:W3CDTF">2021-10-11T06:56:21Z</dcterms:modified>
</cp:coreProperties>
</file>