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strong feeling against someone who has behaved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satisfaction because you or people connected with you have done or got something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disappointed because someone doesn't do what you are expecting him/her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unhappy because someone or something was not as good as you hoped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admire or respect someone because of his/her achievements, qualities or skills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unhappy and angry because someone has something that you would like to have or can do something that you would like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people disagree and speak angrily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 or show admiration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 guilty or embarassed about something you have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 that someone is good and honest and will not harm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2021-10-11T06:55:49Z</dcterms:created>
  <dcterms:modified xsi:type="dcterms:W3CDTF">2021-10-11T06:55:49Z</dcterms:modified>
</cp:coreProperties>
</file>