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Relieved    </w:t>
      </w:r>
      <w:r>
        <w:t xml:space="preserve">   Relaxed    </w:t>
      </w:r>
      <w:r>
        <w:t xml:space="preserve">   Lonely    </w:t>
      </w:r>
      <w:r>
        <w:t xml:space="preserve">   shocked    </w:t>
      </w:r>
      <w:r>
        <w:t xml:space="preserve">   Confused    </w:t>
      </w:r>
      <w:r>
        <w:t xml:space="preserve">   Angry    </w:t>
      </w:r>
      <w:r>
        <w:t xml:space="preserve">   Ashamed    </w:t>
      </w:r>
      <w:r>
        <w:t xml:space="preserve">   Hurt    </w:t>
      </w:r>
      <w:r>
        <w:t xml:space="preserve">   Sorry    </w:t>
      </w:r>
      <w:r>
        <w:t xml:space="preserve">   Bored    </w:t>
      </w:r>
      <w:r>
        <w:t xml:space="preserve">   Shy    </w:t>
      </w:r>
      <w:r>
        <w:t xml:space="preserve">   Jealous    </w:t>
      </w:r>
      <w:r>
        <w:t xml:space="preserve">   Annoyed    </w:t>
      </w:r>
      <w:r>
        <w:t xml:space="preserve">   Mad    </w:t>
      </w:r>
      <w:r>
        <w:t xml:space="preserve">   Grumpy    </w:t>
      </w:r>
      <w:r>
        <w:t xml:space="preserve">   Loved    </w:t>
      </w:r>
      <w:r>
        <w:t xml:space="preserve">   Excited    </w:t>
      </w:r>
      <w:r>
        <w:t xml:space="preserve">   Calm    </w:t>
      </w:r>
      <w:r>
        <w:t xml:space="preserve">   Anxious    </w:t>
      </w:r>
      <w:r>
        <w:t xml:space="preserve">   Scared    </w:t>
      </w:r>
      <w:r>
        <w:t xml:space="preserve">   Tired    </w:t>
      </w:r>
      <w:r>
        <w:t xml:space="preserve">   Frustrated    </w:t>
      </w:r>
      <w:r>
        <w:t xml:space="preserve">   Happy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2021-10-11T06:56:24Z</dcterms:created>
  <dcterms:modified xsi:type="dcterms:W3CDTF">2021-10-11T06:56:24Z</dcterms:modified>
</cp:coreProperties>
</file>