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wonder what is in the box?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heard a noise in the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could not find mum in the shops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not sure how to do my maths 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 not feel like doing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broke my favourite toy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more ice-cream for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off to Legoland!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 not know what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pet hamster is very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can't get something right</w:t>
            </w:r>
          </w:p>
        </w:tc>
      </w:tr>
    </w:tbl>
    <w:p>
      <w:pPr>
        <w:pStyle w:val="WordBankSmall"/>
      </w:pPr>
      <w:r>
        <w:t xml:space="preserve">   disappointed    </w:t>
      </w:r>
      <w:r>
        <w:t xml:space="preserve">   sad    </w:t>
      </w:r>
      <w:r>
        <w:t xml:space="preserve">   curious    </w:t>
      </w:r>
      <w:r>
        <w:t xml:space="preserve">   scared    </w:t>
      </w:r>
      <w:r>
        <w:t xml:space="preserve">   bored    </w:t>
      </w:r>
      <w:r>
        <w:t xml:space="preserve">   lazy    </w:t>
      </w:r>
      <w:r>
        <w:t xml:space="preserve">   excited    </w:t>
      </w:r>
      <w:r>
        <w:t xml:space="preserve">   confused    </w:t>
      </w:r>
      <w:r>
        <w:t xml:space="preserve">   frustrated    </w:t>
      </w:r>
      <w:r>
        <w:t xml:space="preserve">   annoyed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2021-10-11T06:55:51Z</dcterms:created>
  <dcterms:modified xsi:type="dcterms:W3CDTF">2021-10-11T06:55:51Z</dcterms:modified>
</cp:coreProperties>
</file>