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desire of drinking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feeling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desire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unhappiness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feel tired of doing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has an argument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2021-10-11T06:55:58Z</dcterms:created>
  <dcterms:modified xsi:type="dcterms:W3CDTF">2021-10-11T06:55:58Z</dcterms:modified>
</cp:coreProperties>
</file>