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you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makes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we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 min ho said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meet a celeb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work makes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 you feel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</dc:title>
  <dcterms:created xsi:type="dcterms:W3CDTF">2021-10-11T06:56:03Z</dcterms:created>
  <dcterms:modified xsi:type="dcterms:W3CDTF">2021-10-11T06:56:03Z</dcterms:modified>
</cp:coreProperties>
</file>