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Anxious    </w:t>
      </w:r>
      <w:r>
        <w:t xml:space="preserve">   Brave    </w:t>
      </w:r>
      <w:r>
        <w:t xml:space="preserve">   Calm    </w:t>
      </w:r>
      <w:r>
        <w:t xml:space="preserve">   Confused    </w:t>
      </w:r>
      <w:r>
        <w:t xml:space="preserve">   Curious    </w:t>
      </w:r>
      <w:r>
        <w:t xml:space="preserve">   Good    </w:t>
      </w:r>
      <w:r>
        <w:t xml:space="preserve">   Happy    </w:t>
      </w:r>
      <w:r>
        <w:t xml:space="preserve">   Kind    </w:t>
      </w:r>
      <w:r>
        <w:t xml:space="preserve">   Love    </w:t>
      </w:r>
      <w:r>
        <w:t xml:space="preserve">   Offended    </w:t>
      </w:r>
      <w:r>
        <w:t xml:space="preserve">   Positive    </w:t>
      </w:r>
      <w:r>
        <w:t xml:space="preserve">   Relaxed    </w:t>
      </w:r>
      <w:r>
        <w:t xml:space="preserve">   Sad    </w:t>
      </w:r>
      <w:r>
        <w:t xml:space="preserve">   Scared    </w:t>
      </w:r>
      <w:r>
        <w:t xml:space="preserve">   Sensitive    </w:t>
      </w:r>
      <w:r>
        <w:t xml:space="preserve">   Tired    </w:t>
      </w:r>
      <w:r>
        <w:t xml:space="preserve">   Unhappy    </w:t>
      </w:r>
      <w:r>
        <w:t xml:space="preserve">   Upset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2021-10-11T06:55:21Z</dcterms:created>
  <dcterms:modified xsi:type="dcterms:W3CDTF">2021-10-11T06:55:21Z</dcterms:modified>
</cp:coreProperties>
</file>