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remorse    </w:t>
      </w:r>
      <w:r>
        <w:t xml:space="preserve">   inspired    </w:t>
      </w:r>
      <w:r>
        <w:t xml:space="preserve">   neglected    </w:t>
      </w:r>
      <w:r>
        <w:t xml:space="preserve">   responsible    </w:t>
      </w:r>
      <w:r>
        <w:t xml:space="preserve">   ecstatic    </w:t>
      </w:r>
      <w:r>
        <w:t xml:space="preserve">   saddened    </w:t>
      </w:r>
      <w:r>
        <w:t xml:space="preserve">   guilty    </w:t>
      </w:r>
      <w:r>
        <w:t xml:space="preserve">   energetic    </w:t>
      </w:r>
      <w:r>
        <w:t xml:space="preserve">   lethargic    </w:t>
      </w:r>
      <w:r>
        <w:t xml:space="preserve">   fulfilled    </w:t>
      </w:r>
      <w:r>
        <w:t xml:space="preserve">   upbeat    </w:t>
      </w:r>
      <w:r>
        <w:t xml:space="preserve">   rejected    </w:t>
      </w:r>
      <w:r>
        <w:t xml:space="preserve">   needed    </w:t>
      </w:r>
      <w:r>
        <w:t xml:space="preserve">   elated    </w:t>
      </w:r>
      <w:r>
        <w:t xml:space="preserve">   insecurity    </w:t>
      </w:r>
      <w:r>
        <w:t xml:space="preserve">   loneliness    </w:t>
      </w:r>
      <w:r>
        <w:t xml:space="preserve">   surprised    </w:t>
      </w:r>
      <w:r>
        <w:t xml:space="preserve">   calm    </w:t>
      </w:r>
      <w:r>
        <w:t xml:space="preserve">   tranquil    </w:t>
      </w:r>
      <w:r>
        <w:t xml:space="preserve">   negative    </w:t>
      </w:r>
      <w:r>
        <w:t xml:space="preserve">   positive    </w:t>
      </w:r>
      <w:r>
        <w:t xml:space="preserve">   love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2021-10-11T06:55:23Z</dcterms:created>
  <dcterms:modified xsi:type="dcterms:W3CDTF">2021-10-11T06:55:23Z</dcterms:modified>
</cp:coreProperties>
</file>