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excited    </w:t>
      </w:r>
      <w:r>
        <w:t xml:space="preserve">   hopeless    </w:t>
      </w:r>
      <w:r>
        <w:t xml:space="preserve">   depressed    </w:t>
      </w:r>
      <w:r>
        <w:t xml:space="preserve">   agitated    </w:t>
      </w:r>
      <w:r>
        <w:t xml:space="preserve">   disappointed    </w:t>
      </w:r>
      <w:r>
        <w:t xml:space="preserve">   cross    </w:t>
      </w:r>
      <w:r>
        <w:t xml:space="preserve">   nervous    </w:t>
      </w:r>
      <w:r>
        <w:t xml:space="preserve">   anxious    </w:t>
      </w:r>
      <w:r>
        <w:t xml:space="preserve">   silly    </w:t>
      </w:r>
      <w:r>
        <w:t xml:space="preserve">   lonely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2021-10-11T06:56:44Z</dcterms:created>
  <dcterms:modified xsi:type="dcterms:W3CDTF">2021-10-11T06:56:44Z</dcterms:modified>
</cp:coreProperties>
</file>