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Lonely    </w:t>
      </w:r>
      <w:r>
        <w:t xml:space="preserve">   Nervous    </w:t>
      </w:r>
      <w:r>
        <w:t xml:space="preserve">   Worried    </w:t>
      </w:r>
      <w:r>
        <w:t xml:space="preserve">   Jealous    </w:t>
      </w:r>
      <w:r>
        <w:t xml:space="preserve">   Anxious    </w:t>
      </w:r>
      <w:r>
        <w:t xml:space="preserve">   Angry    </w:t>
      </w:r>
      <w:r>
        <w:t xml:space="preserve">   Stupid    </w:t>
      </w:r>
      <w:r>
        <w:t xml:space="preserve">   Sad    </w:t>
      </w:r>
      <w:r>
        <w:t xml:space="preserve">   Excited    </w:t>
      </w:r>
      <w:r>
        <w:t xml:space="preserve">   Proud    </w:t>
      </w:r>
      <w:r>
        <w:t xml:space="preserve">   Irritated    </w:t>
      </w:r>
      <w:r>
        <w:t xml:space="preserve">   Embarrassed    </w:t>
      </w:r>
      <w:r>
        <w:t xml:space="preserve">   Annoyed    </w:t>
      </w:r>
      <w:r>
        <w:t xml:space="preserve">   Depressed    </w:t>
      </w:r>
      <w:r>
        <w:t xml:space="preserve">   Mad    </w:t>
      </w:r>
      <w:r>
        <w:t xml:space="preserve">   Frustrated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2021-10-11T06:56:46Z</dcterms:created>
  <dcterms:modified xsi:type="dcterms:W3CDTF">2021-10-11T06:56:46Z</dcterms:modified>
</cp:coreProperties>
</file>