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hopeful    </w:t>
      </w:r>
      <w:r>
        <w:t xml:space="preserve">   surprised    </w:t>
      </w:r>
      <w:r>
        <w:t xml:space="preserve">   lonely    </w:t>
      </w:r>
      <w:r>
        <w:t xml:space="preserve">   hungry    </w:t>
      </w:r>
      <w:r>
        <w:t xml:space="preserve">   embarrassed    </w:t>
      </w:r>
      <w:r>
        <w:t xml:space="preserve">   bored    </w:t>
      </w:r>
      <w:r>
        <w:t xml:space="preserve">   calm    </w:t>
      </w:r>
      <w:r>
        <w:t xml:space="preserve">   playful    </w:t>
      </w:r>
      <w:r>
        <w:t xml:space="preserve">   angry    </w:t>
      </w:r>
      <w:r>
        <w:t xml:space="preserve">   kind    </w:t>
      </w:r>
      <w:r>
        <w:t xml:space="preserve">   sad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2021-10-11T06:56:49Z</dcterms:created>
  <dcterms:modified xsi:type="dcterms:W3CDTF">2021-10-11T06:56:49Z</dcterms:modified>
</cp:coreProperties>
</file>