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tired    </w:t>
      </w:r>
      <w:r>
        <w:t xml:space="preserve">   thirsty    </w:t>
      </w:r>
      <w:r>
        <w:t xml:space="preserve">   hungry    </w:t>
      </w:r>
      <w:r>
        <w:t xml:space="preserve">   joyful    </w:t>
      </w:r>
      <w:r>
        <w:t xml:space="preserve">   cheerful    </w:t>
      </w:r>
      <w:r>
        <w:t xml:space="preserve">   fearful    </w:t>
      </w:r>
      <w:r>
        <w:t xml:space="preserve">   upset    </w:t>
      </w:r>
      <w:r>
        <w:t xml:space="preserve">   afraid    </w:t>
      </w:r>
      <w:r>
        <w:t xml:space="preserve">   mad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2021-10-11T06:55:26Z</dcterms:created>
  <dcterms:modified xsi:type="dcterms:W3CDTF">2021-10-11T06:55:26Z</dcterms:modified>
</cp:coreProperties>
</file>