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hungry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antonym for scared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antonym for careless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for 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antonym for patient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antonym for interested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 for excited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for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for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joyful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2021-10-11T06:56:21Z</dcterms:created>
  <dcterms:modified xsi:type="dcterms:W3CDTF">2021-10-11T06:56:21Z</dcterms:modified>
</cp:coreProperties>
</file>