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worried    </w:t>
      </w:r>
      <w:r>
        <w:t xml:space="preserve">   confused    </w:t>
      </w:r>
      <w:r>
        <w:t xml:space="preserve">   jolly    </w:t>
      </w:r>
      <w:r>
        <w:t xml:space="preserve">   interested    </w:t>
      </w:r>
      <w:r>
        <w:t xml:space="preserve">   sad    </w:t>
      </w:r>
      <w:r>
        <w:t xml:space="preserve">   unsure    </w:t>
      </w:r>
      <w:r>
        <w:t xml:space="preserve">   thrilled    </w:t>
      </w:r>
      <w:r>
        <w:t xml:space="preserve">   ethusiastic    </w:t>
      </w:r>
      <w:r>
        <w:t xml:space="preserve">   relaxed    </w:t>
      </w:r>
      <w:r>
        <w:t xml:space="preserve">   calm    </w:t>
      </w:r>
      <w:r>
        <w:t xml:space="preserve">   proud    </w:t>
      </w:r>
      <w:r>
        <w:t xml:space="preserve">   relieved    </w:t>
      </w:r>
      <w:r>
        <w:t xml:space="preserve">   glad    </w:t>
      </w:r>
      <w:r>
        <w:t xml:space="preserve">   excited    </w:t>
      </w:r>
      <w:r>
        <w:t xml:space="preserve">   anxious    </w:t>
      </w:r>
      <w:r>
        <w:t xml:space="preserve">   nervous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2021-10-11T06:56:56Z</dcterms:created>
  <dcterms:modified xsi:type="dcterms:W3CDTF">2021-10-11T06:56:56Z</dcterms:modified>
</cp:coreProperties>
</file>