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to sit quietly and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all alone and its dark and 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cheeks are red and I feel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no-one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fallen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know nothing with harm me and I feel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I've got nothing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is mean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can't seem to work this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know where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can't get my own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help someone  I am being...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2021-10-11T06:56:23Z</dcterms:created>
  <dcterms:modified xsi:type="dcterms:W3CDTF">2021-10-11T06:56:23Z</dcterms:modified>
</cp:coreProperties>
</file>