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anger    </w:t>
      </w:r>
      <w:r>
        <w:t xml:space="preserve">   anxiety    </w:t>
      </w:r>
      <w:r>
        <w:t xml:space="preserve">   disgust    </w:t>
      </w:r>
      <w:r>
        <w:t xml:space="preserve">   embarrassment    </w:t>
      </w:r>
      <w:r>
        <w:t xml:space="preserve">   fear    </w:t>
      </w:r>
      <w:r>
        <w:t xml:space="preserve">   frustration    </w:t>
      </w:r>
      <w:r>
        <w:t xml:space="preserve">   guilt    </w:t>
      </w:r>
      <w:r>
        <w:t xml:space="preserve">   happiness    </w:t>
      </w:r>
      <w:r>
        <w:t xml:space="preserve">   hope    </w:t>
      </w:r>
      <w:r>
        <w:t xml:space="preserve">   loneliness    </w:t>
      </w:r>
      <w:r>
        <w:t xml:space="preserve">   love    </w:t>
      </w:r>
      <w:r>
        <w:t xml:space="preserve">   pleasure    </w:t>
      </w:r>
      <w:r>
        <w:t xml:space="preserve">   pride    </w:t>
      </w:r>
      <w:r>
        <w:t xml:space="preserve">   sadness    </w:t>
      </w:r>
      <w:r>
        <w:t xml:space="preserve">   surprise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2021-10-11T06:56:59Z</dcterms:created>
  <dcterms:modified xsi:type="dcterms:W3CDTF">2021-10-11T06:56:59Z</dcterms:modified>
</cp:coreProperties>
</file>