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renewed    </w:t>
      </w:r>
      <w:r>
        <w:t xml:space="preserve">   enthusiastic    </w:t>
      </w:r>
      <w:r>
        <w:t xml:space="preserve">   troubled    </w:t>
      </w:r>
      <w:r>
        <w:t xml:space="preserve">   blessed    </w:t>
      </w:r>
      <w:r>
        <w:t xml:space="preserve">   optimistic    </w:t>
      </w:r>
      <w:r>
        <w:t xml:space="preserve">   critical    </w:t>
      </w:r>
      <w:r>
        <w:t xml:space="preserve">   relaxed    </w:t>
      </w:r>
      <w:r>
        <w:t xml:space="preserve">   secure    </w:t>
      </w:r>
      <w:r>
        <w:t xml:space="preserve">   empowered    </w:t>
      </w:r>
      <w:r>
        <w:t xml:space="preserve">   fatigued    </w:t>
      </w:r>
      <w:r>
        <w:t xml:space="preserve">   stuck    </w:t>
      </w:r>
      <w:r>
        <w:t xml:space="preserve">   inspired    </w:t>
      </w:r>
      <w:r>
        <w:t xml:space="preserve">   focused    </w:t>
      </w:r>
      <w:r>
        <w:t xml:space="preserve">   scared    </w:t>
      </w:r>
      <w:r>
        <w:t xml:space="preserve">   content    </w:t>
      </w:r>
      <w:r>
        <w:t xml:space="preserve">   confused    </w:t>
      </w:r>
      <w:r>
        <w:t xml:space="preserve">   afraid    </w:t>
      </w:r>
      <w:r>
        <w:t xml:space="preserve">   clarity    </w:t>
      </w:r>
      <w:r>
        <w:t xml:space="preserve">   comforted    </w:t>
      </w:r>
      <w:r>
        <w:t xml:space="preserve">   determined    </w:t>
      </w:r>
      <w:r>
        <w:t xml:space="preserve">   grateful    </w:t>
      </w:r>
      <w:r>
        <w:t xml:space="preserve">   insightful    </w:t>
      </w:r>
      <w:r>
        <w:t xml:space="preserve">   motivated    </w:t>
      </w:r>
      <w:r>
        <w:t xml:space="preserve">   reassured    </w:t>
      </w:r>
      <w:r>
        <w:t xml:space="preserve">   relieved    </w:t>
      </w:r>
      <w:r>
        <w:t xml:space="preserve">   skeptical    </w:t>
      </w:r>
      <w:r>
        <w:t xml:space="preserve">   stressed    </w:t>
      </w:r>
      <w:r>
        <w:t xml:space="preserve">   thankful    </w:t>
      </w:r>
      <w:r>
        <w:t xml:space="preserve">   uneasy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2021-10-11T06:57:01Z</dcterms:created>
  <dcterms:modified xsi:type="dcterms:W3CDTF">2021-10-11T06:57:01Z</dcterms:modified>
</cp:coreProperties>
</file>