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confident    </w:t>
      </w:r>
      <w:r>
        <w:t xml:space="preserve">   jealous    </w:t>
      </w:r>
      <w:r>
        <w:t xml:space="preserve">   worried    </w:t>
      </w:r>
      <w:r>
        <w:t xml:space="preserve">   hopeless    </w:t>
      </w:r>
      <w:r>
        <w:t xml:space="preserve">   frustrated    </w:t>
      </w:r>
      <w:r>
        <w:t xml:space="preserve">   bored    </w:t>
      </w:r>
      <w:r>
        <w:t xml:space="preserve">   confused    </w:t>
      </w:r>
      <w:r>
        <w:t xml:space="preserve">   nervous    </w:t>
      </w:r>
      <w:r>
        <w:t xml:space="preserve">   surprised    </w:t>
      </w:r>
      <w:r>
        <w:t xml:space="preserve">   proud    </w:t>
      </w:r>
      <w:r>
        <w:t xml:space="preserve">   excited    </w:t>
      </w:r>
      <w:r>
        <w:t xml:space="preserve">   mad    </w:t>
      </w:r>
      <w:r>
        <w:t xml:space="preserve">   happy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2021-10-11T06:55:31Z</dcterms:created>
  <dcterms:modified xsi:type="dcterms:W3CDTF">2021-10-11T06:55:31Z</dcterms:modified>
</cp:coreProperties>
</file>