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English for "anxieux/anxieuse"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for "malade"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English for "triste"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for "fatigué(e)"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 for "heureux/heureuse"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English for "excité(e)"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for "bouleversé(e)"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for "froid"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English for "inquiet/inquiète"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English for "effrayé(e)"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English for "chaud"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English for "en colère"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English for "fier/fière"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English for "tranquille"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2021-10-11T06:56:30Z</dcterms:created>
  <dcterms:modified xsi:type="dcterms:W3CDTF">2021-10-11T06:56:30Z</dcterms:modified>
</cp:coreProperties>
</file>