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cloud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"Red in the face"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"blue"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very annoyed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2021-10-11T06:54:59Z</dcterms:created>
  <dcterms:modified xsi:type="dcterms:W3CDTF">2021-10-11T06:54:59Z</dcterms:modified>
</cp:coreProperties>
</file>