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Cooperative    </w:t>
      </w:r>
      <w:r>
        <w:t xml:space="preserve">   Home    </w:t>
      </w:r>
      <w:r>
        <w:t xml:space="preserve">   Sister    </w:t>
      </w:r>
      <w:r>
        <w:t xml:space="preserve">   Disappointed    </w:t>
      </w:r>
      <w:r>
        <w:t xml:space="preserve">   Anger    </w:t>
      </w:r>
      <w:r>
        <w:t xml:space="preserve">   Emotional    </w:t>
      </w:r>
      <w:r>
        <w:t xml:space="preserve">   Tired    </w:t>
      </w:r>
      <w:r>
        <w:t xml:space="preserve">   Father    </w:t>
      </w:r>
      <w:r>
        <w:t xml:space="preserve">   Mother    </w:t>
      </w:r>
      <w:r>
        <w:t xml:space="preserve">   Isaiah    </w:t>
      </w:r>
      <w:r>
        <w:t xml:space="preserve">   Respectful    </w:t>
      </w:r>
      <w:r>
        <w:t xml:space="preserve">   Physical    </w:t>
      </w:r>
      <w:r>
        <w:t xml:space="preserve">   Frustrated    </w:t>
      </w:r>
      <w:r>
        <w:t xml:space="preserve">   Listening    </w:t>
      </w:r>
      <w:r>
        <w:t xml:space="preserve">   Happy    </w:t>
      </w:r>
      <w:r>
        <w:t xml:space="preserve">   Positive    </w:t>
      </w:r>
      <w:r>
        <w:t xml:space="preserve">   Negative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2021-10-11T06:54:56Z</dcterms:created>
  <dcterms:modified xsi:type="dcterms:W3CDTF">2021-10-11T06:54:56Z</dcterms:modified>
</cp:coreProperties>
</file>