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emotional    </w:t>
      </w:r>
      <w:r>
        <w:t xml:space="preserve">   Isaiah    </w:t>
      </w:r>
      <w:r>
        <w:t xml:space="preserve">   Listening    </w:t>
      </w:r>
      <w:r>
        <w:t xml:space="preserve">   respectful    </w:t>
      </w:r>
      <w:r>
        <w:t xml:space="preserve">   Happy    </w:t>
      </w:r>
      <w:r>
        <w:t xml:space="preserve">   physical    </w:t>
      </w:r>
      <w:r>
        <w:t xml:space="preserve">   disappointed    </w:t>
      </w:r>
      <w:r>
        <w:t xml:space="preserve">   Tired    </w:t>
      </w:r>
      <w:r>
        <w:t xml:space="preserve">   sister    </w:t>
      </w:r>
      <w:r>
        <w:t xml:space="preserve">   Positive    </w:t>
      </w:r>
      <w:r>
        <w:t xml:space="preserve">   Negative    </w:t>
      </w:r>
      <w:r>
        <w:t xml:space="preserve">   father    </w:t>
      </w:r>
      <w:r>
        <w:t xml:space="preserve">   Frustrated    </w:t>
      </w:r>
      <w:r>
        <w:t xml:space="preserve">   Home    </w:t>
      </w:r>
      <w:r>
        <w:t xml:space="preserve">   Mother    </w:t>
      </w:r>
      <w:r>
        <w:t xml:space="preserve">   Anger    </w:t>
      </w:r>
      <w:r>
        <w:t xml:space="preserve">   Cooperative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2021-10-11T06:54:59Z</dcterms:created>
  <dcterms:modified xsi:type="dcterms:W3CDTF">2021-10-11T06:54:59Z</dcterms:modified>
</cp:coreProperties>
</file>