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accepted    </w:t>
      </w:r>
      <w:r>
        <w:t xml:space="preserve">   aggravated    </w:t>
      </w:r>
      <w:r>
        <w:t xml:space="preserve">   aggressive    </w:t>
      </w:r>
      <w:r>
        <w:t xml:space="preserve">   agitated    </w:t>
      </w:r>
      <w:r>
        <w:t xml:space="preserve">   amused    </w:t>
      </w:r>
      <w:r>
        <w:t xml:space="preserve">   anxious    </w:t>
      </w:r>
      <w:r>
        <w:t xml:space="preserve">   appreciated    </w:t>
      </w:r>
      <w:r>
        <w:t xml:space="preserve">   apprehensive    </w:t>
      </w:r>
      <w:r>
        <w:t xml:space="preserve">   awkward    </w:t>
      </w:r>
      <w:r>
        <w:t xml:space="preserve">   belittled    </w:t>
      </w:r>
      <w:r>
        <w:t xml:space="preserve">   bothered    </w:t>
      </w:r>
      <w:r>
        <w:t xml:space="preserve">   bubbly    </w:t>
      </w:r>
      <w:r>
        <w:t xml:space="preserve">   concerned    </w:t>
      </w:r>
      <w:r>
        <w:t xml:space="preserve">   confident    </w:t>
      </w:r>
      <w:r>
        <w:t xml:space="preserve">   degraded    </w:t>
      </w:r>
      <w:r>
        <w:t xml:space="preserve">   determined    </w:t>
      </w:r>
      <w:r>
        <w:t xml:space="preserve">   disappointed    </w:t>
      </w:r>
      <w:r>
        <w:t xml:space="preserve">   disgusted    </w:t>
      </w:r>
      <w:r>
        <w:t xml:space="preserve">   distressed    </w:t>
      </w:r>
      <w:r>
        <w:t xml:space="preserve">   disturbed    </w:t>
      </w:r>
      <w:r>
        <w:t xml:space="preserve">   doubtful    </w:t>
      </w:r>
      <w:r>
        <w:t xml:space="preserve">   embarrassed    </w:t>
      </w:r>
      <w:r>
        <w:t xml:space="preserve">   encouraged    </w:t>
      </w:r>
      <w:r>
        <w:t xml:space="preserve">   enraged    </w:t>
      </w:r>
      <w:r>
        <w:t xml:space="preserve">   frightened    </w:t>
      </w:r>
      <w:r>
        <w:t xml:space="preserve">   grieved    </w:t>
      </w:r>
      <w:r>
        <w:t xml:space="preserve">   humiliated    </w:t>
      </w:r>
      <w:r>
        <w:t xml:space="preserve">   impatient    </w:t>
      </w:r>
      <w:r>
        <w:t xml:space="preserve">   indecisive    </w:t>
      </w:r>
      <w:r>
        <w:t xml:space="preserve">   jealous    </w:t>
      </w:r>
      <w:r>
        <w:t xml:space="preserve">   lonely    </w:t>
      </w:r>
      <w:r>
        <w:t xml:space="preserve">   melancholy    </w:t>
      </w:r>
      <w:r>
        <w:t xml:space="preserve">   miserable    </w:t>
      </w:r>
      <w:r>
        <w:t xml:space="preserve">   nervous    </w:t>
      </w:r>
      <w:r>
        <w:t xml:space="preserve">   offended    </w:t>
      </w:r>
      <w:r>
        <w:t xml:space="preserve">   optimistic    </w:t>
      </w:r>
      <w:r>
        <w:t xml:space="preserve">   overwhelmed    </w:t>
      </w:r>
      <w:r>
        <w:t xml:space="preserve">   provoked    </w:t>
      </w:r>
      <w:r>
        <w:t xml:space="preserve">   relieved    </w:t>
      </w:r>
      <w:r>
        <w:t xml:space="preserve">   remorseful    </w:t>
      </w:r>
      <w:r>
        <w:t xml:space="preserve">   respected    </w:t>
      </w:r>
      <w:r>
        <w:t xml:space="preserve">   surprised    </w:t>
      </w:r>
      <w:r>
        <w:t xml:space="preserve">   suspicious    </w:t>
      </w:r>
      <w:r>
        <w:t xml:space="preserve">   threatened    </w:t>
      </w:r>
      <w:r>
        <w:t xml:space="preserve">   troubled    </w:t>
      </w:r>
      <w:r>
        <w:t xml:space="preserve">   unappreciated    </w:t>
      </w:r>
      <w:r>
        <w:t xml:space="preserve">   uneasy    </w:t>
      </w:r>
      <w:r>
        <w:t xml:space="preserve">   upset    </w:t>
      </w:r>
      <w:r>
        <w:t xml:space="preserve">   vengeful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2021-10-11T06:55:53Z</dcterms:created>
  <dcterms:modified xsi:type="dcterms:W3CDTF">2021-10-11T06:55:53Z</dcterms:modified>
</cp:coreProperties>
</file>