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 included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wish for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shaking and fearful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like you can not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Jealous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really, really mad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like people are laughing at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Embarrassed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uninterested in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Disappointed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 something your friend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wrong and get caught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Frustrated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really good news or really bad news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feel like others like and care about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afraid of new people or new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like something you really want is not going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Left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manners such as please and 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Hopeful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2021-10-11T06:55:58Z</dcterms:created>
  <dcterms:modified xsi:type="dcterms:W3CDTF">2021-10-11T06:55:58Z</dcterms:modified>
</cp:coreProperties>
</file>