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Feelings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angry    </w:t>
      </w:r>
      <w:r>
        <w:t xml:space="preserve">   upset    </w:t>
      </w:r>
      <w:r>
        <w:t xml:space="preserve">   depressed    </w:t>
      </w:r>
      <w:r>
        <w:t xml:space="preserve">   sad    </w:t>
      </w:r>
      <w:r>
        <w:t xml:space="preserve">   nice    </w:t>
      </w:r>
      <w:r>
        <w:t xml:space="preserve">   joyful    </w:t>
      </w:r>
      <w:r>
        <w:t xml:space="preserve">   smile    </w:t>
      </w:r>
      <w:r>
        <w:t xml:space="preserve">   happy    </w:t>
      </w:r>
      <w:r>
        <w:t xml:space="preserve">   glowing    </w:t>
      </w:r>
      <w:r>
        <w:t xml:space="preserve">   humorous    </w:t>
      </w:r>
      <w:r>
        <w:t xml:space="preserve">   wonderful    </w:t>
      </w:r>
      <w:r>
        <w:t xml:space="preserve">   friendly    </w:t>
      </w:r>
      <w:r>
        <w:t xml:space="preserve">   caring    </w:t>
      </w:r>
      <w:r>
        <w:t xml:space="preserve">   kind    </w:t>
      </w:r>
      <w:r>
        <w:t xml:space="preserve">   sweet    </w:t>
      </w:r>
      <w:r>
        <w:t xml:space="preserve">   awesome    </w:t>
      </w:r>
      <w:r>
        <w:t xml:space="preserve">   easy    </w:t>
      </w:r>
      <w:r>
        <w:t xml:space="preserve">   bright    </w:t>
      </w:r>
      <w:r>
        <w:t xml:space="preserve">   amazing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Feelings</dc:title>
  <dcterms:created xsi:type="dcterms:W3CDTF">2021-10-11T06:56:00Z</dcterms:created>
  <dcterms:modified xsi:type="dcterms:W3CDTF">2021-10-11T06:56:00Z</dcterms:modified>
</cp:coreProperties>
</file>