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Messed Up    </w:t>
      </w:r>
      <w:r>
        <w:t xml:space="preserve">   Useless    </w:t>
      </w:r>
      <w:r>
        <w:t xml:space="preserve">   Angry    </w:t>
      </w:r>
      <w:r>
        <w:t xml:space="preserve">   Bitchy    </w:t>
      </w:r>
      <w:r>
        <w:t xml:space="preserve">   Friendly    </w:t>
      </w:r>
      <w:r>
        <w:t xml:space="preserve">   No Friends    </w:t>
      </w:r>
      <w:r>
        <w:t xml:space="preserve">   Hopeless    </w:t>
      </w:r>
      <w:r>
        <w:t xml:space="preserve">   Tearful    </w:t>
      </w:r>
      <w:r>
        <w:t xml:space="preserve">   Sad    </w:t>
      </w:r>
      <w:r>
        <w:t xml:space="preserve">   Amazing    </w:t>
      </w:r>
      <w:r>
        <w:t xml:space="preserve">   Tired    </w:t>
      </w:r>
      <w:r>
        <w:t xml:space="preserve">   Hyper    </w:t>
      </w:r>
      <w:r>
        <w:t xml:space="preserve">   Awful    </w:t>
      </w:r>
      <w:r>
        <w:t xml:space="preserve">   Depressed    </w:t>
      </w:r>
      <w:r>
        <w:t xml:space="preserve">   Weird    </w:t>
      </w:r>
      <w:r>
        <w:t xml:space="preserve">   Happy    </w:t>
      </w:r>
      <w:r>
        <w:t xml:space="preserve">   Unwanted    </w:t>
      </w:r>
      <w:r>
        <w:t xml:space="preserve">   Lonely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2021-10-11T06:56:03Z</dcterms:created>
  <dcterms:modified xsi:type="dcterms:W3CDTF">2021-10-11T06:56:03Z</dcterms:modified>
</cp:coreProperties>
</file>