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my grandma died, I was 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have to read something I don't understand, I feel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have to wake up early I am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pushes me in the hall, I feel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get a good grade on an assignment I am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 drink redbull, I am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 get a hug from someone I feel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when I'm ________________, I yell at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have a lot of things to get done, I feel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lost my favorite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relax at home I feel 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fell in front of people and now I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didn't eat breakfast so I am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so _____________ for thanksgiving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2021-10-11T06:55:07Z</dcterms:created>
  <dcterms:modified xsi:type="dcterms:W3CDTF">2021-10-11T06:55:07Z</dcterms:modified>
</cp:coreProperties>
</file>