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Feelings Associated with Depression</w:t>
      </w:r>
    </w:p>
    <w:p>
      <w:pPr>
        <w:pStyle w:val="Questions"/>
      </w:pPr>
      <w:r>
        <w:t xml:space="preserve">1. HEPELSSL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AFDARI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NELOA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EEDTAPSRE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ESSNSAD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ELPSELHS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PYETM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OWL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EETRSSLS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TIARERILB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SRESTS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SEOHLSTWR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SOLT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EKOBNR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AFGRILE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PDARISE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PANI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IESILBNIV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ENICUERS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KADR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Associated with Depression</dc:title>
  <dcterms:created xsi:type="dcterms:W3CDTF">2021-10-11T06:55:59Z</dcterms:created>
  <dcterms:modified xsi:type="dcterms:W3CDTF">2021-10-11T06:55:59Z</dcterms:modified>
</cp:coreProperties>
</file>