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Worried because of something that is going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Certain that you can do things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 because you don't have any friends or anyone to talk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Bored because you have done something for too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 stupid because of something you did or something that happened.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 or cause to feel anxious or troubled about actual or potential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Worried and not able to relax.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bit angry.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 very bad about something you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Pleased because you have got what you wanted.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unhappy, often for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Unhappy or worried because something had has happened.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Crossword</dc:title>
  <dcterms:created xsi:type="dcterms:W3CDTF">2021-10-11T06:56:36Z</dcterms:created>
  <dcterms:modified xsi:type="dcterms:W3CDTF">2021-10-11T06:56:36Z</dcterms:modified>
</cp:coreProperties>
</file>