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 might feel when you can't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emotion means you can be okay even when icky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cry if you feel this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face might get red and you might clench your fists when you feel this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didn't know something was happening or that you were getting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might feel this way before a party or before a fun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you might feel when someone gets something that you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you might feel if you are asked to eat a soggy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miss someone or feel like you are by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Unsure about something, makes you heart beat fast, you might want to cover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a lot going on and you don't know what to do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might feel when you try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feel good about something you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You're really paying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smiley face might mean you feel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might feel this way if someone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believe you can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stomach might be growling</w:t>
            </w:r>
          </w:p>
        </w:tc>
      </w:tr>
    </w:tbl>
    <w:p>
      <w:pPr>
        <w:pStyle w:val="WordBankMedium"/>
      </w:pPr>
      <w:r>
        <w:t xml:space="preserve">   frustrated    </w:t>
      </w:r>
      <w:r>
        <w:t xml:space="preserve">   lonely    </w:t>
      </w:r>
      <w:r>
        <w:t xml:space="preserve">   overwhelmed    </w:t>
      </w:r>
      <w:r>
        <w:t xml:space="preserve">   confident    </w:t>
      </w:r>
      <w:r>
        <w:t xml:space="preserve">   confused    </w:t>
      </w:r>
      <w:r>
        <w:t xml:space="preserve">   focused    </w:t>
      </w:r>
      <w:r>
        <w:t xml:space="preserve">   scared    </w:t>
      </w:r>
      <w:r>
        <w:t xml:space="preserve">   proud    </w:t>
      </w:r>
      <w:r>
        <w:t xml:space="preserve">   jealous    </w:t>
      </w:r>
      <w:r>
        <w:t xml:space="preserve">   hungry    </w:t>
      </w:r>
      <w:r>
        <w:t xml:space="preserve">   surprised    </w:t>
      </w:r>
      <w:r>
        <w:t xml:space="preserve">   happy    </w:t>
      </w:r>
      <w:r>
        <w:t xml:space="preserve">   scared    </w:t>
      </w:r>
      <w:r>
        <w:t xml:space="preserve">   worried    </w:t>
      </w:r>
      <w:r>
        <w:t xml:space="preserve">   sad    </w:t>
      </w:r>
      <w:r>
        <w:t xml:space="preserve">   excited    </w:t>
      </w:r>
      <w:r>
        <w:t xml:space="preserve">   angry    </w:t>
      </w:r>
      <w:r>
        <w:t xml:space="preserve">   resilient    </w:t>
      </w:r>
      <w:r>
        <w:t xml:space="preserve">   grief    </w:t>
      </w:r>
      <w:r>
        <w:t xml:space="preserve">   disgust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Crossword</dc:title>
  <dcterms:created xsi:type="dcterms:W3CDTF">2021-10-11T06:56:57Z</dcterms:created>
  <dcterms:modified xsi:type="dcterms:W3CDTF">2021-10-11T06:56:57Z</dcterms:modified>
</cp:coreProperties>
</file>