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Wyatt the Wallaby thinks something bad might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Davis the Dog is overjoyed when he dances with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Patrick the Pig calms his mind and body when he breathes.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Melissa the Monarch feels happy when she 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Katie the Kangaroo says nice things to her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Xavier the X-ray Tetra is thrilled to see the World from his bowl.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 the Fox is scared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Caleb the Cat is brave and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the Turtle is grateful he has nice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Isabel the Iguana is annoyed when she's hungry and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Rudy the Reindeer feels calm and rested after a long day's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Abigail the Antelope's face gets bright red and her heart starts to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Olivia the Owl thinks the sun will shine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Scarlet and Sophia Swans have fun when they laugh and twirl.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Crossword Puzzle</dc:title>
  <dcterms:created xsi:type="dcterms:W3CDTF">2021-10-11T06:57:06Z</dcterms:created>
  <dcterms:modified xsi:type="dcterms:W3CDTF">2021-10-11T06:57:06Z</dcterms:modified>
</cp:coreProperties>
</file>