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Feelings Crosword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feeling of joy and contentment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feeling of unhappiness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feeling of shame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feeling of pleasure, and satisfaction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sudden, strong and upsetting feeling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feeling of disapproval, or revulsion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strong feeling of displeasure, or annoyance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feeling when something unexpected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Unpleasant feeling of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uneasy or nervous feeling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 Crosword</dc:title>
  <dcterms:created xsi:type="dcterms:W3CDTF">2021-10-11T06:56:38Z</dcterms:created>
  <dcterms:modified xsi:type="dcterms:W3CDTF">2021-10-11T06:56:38Z</dcterms:modified>
</cp:coreProperties>
</file>