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&amp; 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worried, nervous, or afraid about something uncertain.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state of excitement; thrilled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Delighted, pleased, or glad, as over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laughter or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Affected by unhappiness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physical skill or grace; clumsy.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Absurd,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fail to see the difference between or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 and quiet.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care in one's actions; cautious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upset or angry because of being unable to do what one needs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thanks; grateful.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Shocked or amazed by something unexpected.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fear; afraid.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very anxious or fearful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trouble or anxiety about something that might happen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Nervous    </w:t>
      </w:r>
      <w:r>
        <w:t xml:space="preserve">   Scared    </w:t>
      </w:r>
      <w:r>
        <w:t xml:space="preserve">   Thankful    </w:t>
      </w:r>
      <w:r>
        <w:t xml:space="preserve">   Awkward    </w:t>
      </w:r>
      <w:r>
        <w:t xml:space="preserve">   Careful    </w:t>
      </w:r>
      <w:r>
        <w:t xml:space="preserve">   Anxious    </w:t>
      </w:r>
      <w:r>
        <w:t xml:space="preserve">   Surprised    </w:t>
      </w:r>
      <w:r>
        <w:t xml:space="preserve">   Excited    </w:t>
      </w:r>
      <w:r>
        <w:t xml:space="preserve">   Worried    </w:t>
      </w:r>
      <w:r>
        <w:t xml:space="preserve">   Frustrated    </w:t>
      </w:r>
      <w:r>
        <w:t xml:space="preserve">   Confused    </w:t>
      </w:r>
      <w:r>
        <w:t xml:space="preserve">   Funny    </w:t>
      </w:r>
      <w:r>
        <w:t xml:space="preserve">   Silly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&amp; Emotions </dc:title>
  <dcterms:created xsi:type="dcterms:W3CDTF">2021-11-02T03:47:17Z</dcterms:created>
  <dcterms:modified xsi:type="dcterms:W3CDTF">2021-11-02T03:47:17Z</dcterms:modified>
</cp:coreProperties>
</file>