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Feelings, Emotions and Conditions: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better    </w:t>
      </w:r>
      <w:r>
        <w:t xml:space="preserve">   cold    </w:t>
      </w:r>
      <w:r>
        <w:t xml:space="preserve">   chilly    </w:t>
      </w:r>
      <w:r>
        <w:t xml:space="preserve">   hot    </w:t>
      </w:r>
      <w:r>
        <w:t xml:space="preserve">   full    </w:t>
      </w:r>
      <w:r>
        <w:t xml:space="preserve">   thirsty    </w:t>
      </w:r>
      <w:r>
        <w:t xml:space="preserve">   hungry    </w:t>
      </w:r>
      <w:r>
        <w:t xml:space="preserve">   thoughtful    </w:t>
      </w:r>
      <w:r>
        <w:t xml:space="preserve">   satisfied    </w:t>
      </w:r>
      <w:r>
        <w:t xml:space="preserve">   relieved    </w:t>
      </w:r>
      <w:r>
        <w:t xml:space="preserve">   eager    </w:t>
      </w:r>
      <w:r>
        <w:t xml:space="preserve">   enthusiastic    </w:t>
      </w:r>
      <w:r>
        <w:t xml:space="preserve">   easygoing    </w:t>
      </w:r>
      <w:r>
        <w:t xml:space="preserve">   calm    </w:t>
      </w:r>
      <w:r>
        <w:t xml:space="preserve">   relaxed    </w:t>
      </w:r>
      <w:r>
        <w:t xml:space="preserve">   energetic    </w:t>
      </w:r>
      <w:r>
        <w:t xml:space="preserve">   amazed    </w:t>
      </w:r>
      <w:r>
        <w:t xml:space="preserve">   thrilled    </w:t>
      </w:r>
      <w:r>
        <w:t xml:space="preserve">   optimistic    </w:t>
      </w:r>
      <w:r>
        <w:t xml:space="preserve">   hopeful    </w:t>
      </w:r>
      <w:r>
        <w:t xml:space="preserve">   curious    </w:t>
      </w:r>
      <w:r>
        <w:t xml:space="preserve">   proud    </w:t>
      </w:r>
      <w:r>
        <w:t xml:space="preserve">   shy    </w:t>
      </w:r>
      <w:r>
        <w:t xml:space="preserve">   excited    </w:t>
      </w:r>
      <w:r>
        <w:t xml:space="preserve">   surprised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Feelings, Emotions and Conditions: Part 1</dc:title>
  <dcterms:created xsi:type="dcterms:W3CDTF">2021-10-11T06:55:34Z</dcterms:created>
  <dcterms:modified xsi:type="dcterms:W3CDTF">2021-10-11T06:55:34Z</dcterms:modified>
</cp:coreProperties>
</file>