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 &amp; 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message    </w:t>
      </w:r>
      <w:r>
        <w:t xml:space="preserve">   volume    </w:t>
      </w:r>
      <w:r>
        <w:t xml:space="preserve">   listening to music    </w:t>
      </w:r>
      <w:r>
        <w:t xml:space="preserve">   facial expression    </w:t>
      </w:r>
      <w:r>
        <w:t xml:space="preserve">   sad    </w:t>
      </w:r>
      <w:r>
        <w:t xml:space="preserve">   excited    </w:t>
      </w:r>
      <w:r>
        <w:t xml:space="preserve">   happy    </w:t>
      </w:r>
      <w:r>
        <w:t xml:space="preserve">   actions    </w:t>
      </w:r>
      <w:r>
        <w:t xml:space="preserve">   future    </w:t>
      </w:r>
      <w:r>
        <w:t xml:space="preserve">   present    </w:t>
      </w:r>
      <w:r>
        <w:t xml:space="preserve">   past    </w:t>
      </w:r>
      <w:r>
        <w:t xml:space="preserve">   positive    </w:t>
      </w:r>
      <w:r>
        <w:t xml:space="preserve">   behave    </w:t>
      </w:r>
      <w:r>
        <w:t xml:space="preserve">   fell    </w:t>
      </w:r>
      <w:r>
        <w:t xml:space="preserve">   think    </w:t>
      </w:r>
      <w:r>
        <w:t xml:space="preserve">   enerjised    </w:t>
      </w:r>
      <w:r>
        <w:t xml:space="preserve">   colouring    </w:t>
      </w:r>
      <w:r>
        <w:t xml:space="preserve">   relax    </w:t>
      </w:r>
      <w:r>
        <w:t xml:space="preserve">   strenth    </w:t>
      </w:r>
      <w:r>
        <w:t xml:space="preserve">   self    </w:t>
      </w:r>
      <w:r>
        <w:t xml:space="preserve">   family    </w:t>
      </w:r>
      <w:r>
        <w:t xml:space="preserve">   confidence    </w:t>
      </w:r>
      <w:r>
        <w:t xml:space="preserve">   tone    </w:t>
      </w:r>
      <w:r>
        <w:t xml:space="preserve">   friends    </w:t>
      </w:r>
      <w:r>
        <w:t xml:space="preserve">   angry    </w:t>
      </w:r>
      <w:r>
        <w:t xml:space="preserve">   fellings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&amp; Emotions</dc:title>
  <dcterms:created xsi:type="dcterms:W3CDTF">2021-10-11T06:55:26Z</dcterms:created>
  <dcterms:modified xsi:type="dcterms:W3CDTF">2021-10-11T06:55:26Z</dcterms:modified>
</cp:coreProperties>
</file>