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Identification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that you have a lot to be glad about and being content about what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feeling comes from the feeling of having done something wrong and not clearing your conscience and causes you to feel the weight of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desire to have a certain quality or possession that someone else has while being discontent with yourself and what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feeling this when intense worry of uncertain events and outcomes speed up your heart rate and breathing and controls much of your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an unburdening of some metaphorical weight that has been weighing on you you feel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feeling of intense fear can cause someone to shut down or lose control of themselves because of the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upset or annoyed with something that either did or did not happen that you 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sure of who you are and what you are capable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undisturbed and constant happiness that is controlled by you and not by your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feels awkward or self-conscious after doing something that could be seen as abnormal or a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being relaxed and at peace even during difficult life circumstances. Also, it can be shown through the absence of strong emotions.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Identification Crossword Puzzles</dc:title>
  <dcterms:created xsi:type="dcterms:W3CDTF">2021-10-11T06:56:33Z</dcterms:created>
  <dcterms:modified xsi:type="dcterms:W3CDTF">2021-10-11T06:56:33Z</dcterms:modified>
</cp:coreProperties>
</file>