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 / Traits</w:t>
      </w:r>
    </w:p>
    <w:p>
      <w:pPr>
        <w:pStyle w:val="Questions"/>
      </w:pPr>
      <w:r>
        <w:t xml:space="preserve">1. NAEGR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EPSDOESIRN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ITCMOIIPTS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RBDEO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SAPEHPISN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OENRGUES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SONRVUE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YLAOL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DKWHRNGOARI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NGNIEITLELT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IRAETVCE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CEXTEDI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NUFNY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ATLGEFRU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SIRENTLIE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RYNLIFED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SSDEASN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XLDEARE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ACRESD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NAYNDEO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EIZRANDOG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LESEFSLS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OSDMET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IDWREOR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OGYOF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/ Traits</dc:title>
  <dcterms:created xsi:type="dcterms:W3CDTF">2021-10-11T06:55:36Z</dcterms:created>
  <dcterms:modified xsi:type="dcterms:W3CDTF">2021-10-11T06:55:36Z</dcterms:modified>
</cp:coreProperties>
</file>