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shy    </w:t>
      </w:r>
      <w:r>
        <w:t xml:space="preserve">   thankful    </w:t>
      </w:r>
      <w:r>
        <w:t xml:space="preserve">   proud    </w:t>
      </w:r>
      <w:r>
        <w:t xml:space="preserve">   bored    </w:t>
      </w:r>
      <w:r>
        <w:t xml:space="preserve">   anxious    </w:t>
      </w:r>
      <w:r>
        <w:t xml:space="preserve">   annoyed    </w:t>
      </w:r>
      <w:r>
        <w:t xml:space="preserve">   unhappy    </w:t>
      </w:r>
      <w:r>
        <w:t xml:space="preserve">   lonely    </w:t>
      </w:r>
      <w:r>
        <w:t xml:space="preserve">   loved    </w:t>
      </w:r>
      <w:r>
        <w:t xml:space="preserve">   glad    </w:t>
      </w:r>
      <w:r>
        <w:t xml:space="preserve">   frustrated    </w:t>
      </w:r>
      <w:r>
        <w:t xml:space="preserve">   excited    </w:t>
      </w:r>
      <w:r>
        <w:t xml:space="preserve">   mad    </w:t>
      </w:r>
      <w:r>
        <w:t xml:space="preserve">   scared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Word Search</dc:title>
  <dcterms:created xsi:type="dcterms:W3CDTF">2021-10-11T06:57:01Z</dcterms:created>
  <dcterms:modified xsi:type="dcterms:W3CDTF">2021-10-11T06:57:01Z</dcterms:modified>
</cp:coreProperties>
</file>